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5C8D" w14:textId="77777777" w:rsidR="005E36C1" w:rsidRPr="008D72FD" w:rsidRDefault="00E83C20">
      <w:pPr>
        <w:spacing w:after="20"/>
        <w:rPr>
          <w:lang w:val="fr-FR"/>
        </w:rPr>
      </w:pPr>
      <w:r w:rsidRPr="008D72FD">
        <w:rPr>
          <w:b/>
          <w:color w:val="2410A8"/>
          <w:sz w:val="32"/>
          <w:lang w:val="fr-FR"/>
        </w:rPr>
        <w:t>CASSINI Space Camps 2026-2028</w:t>
      </w:r>
    </w:p>
    <w:p w14:paraId="4A2E69E9" w14:textId="77777777" w:rsidR="005E36C1" w:rsidRPr="008D72FD" w:rsidRDefault="00E83C20">
      <w:pPr>
        <w:spacing w:after="160"/>
        <w:rPr>
          <w:lang w:val="fr-FR"/>
        </w:rPr>
      </w:pPr>
      <w:r w:rsidRPr="008D72FD">
        <w:rPr>
          <w:b/>
          <w:color w:val="2410A8"/>
          <w:sz w:val="36"/>
          <w:lang w:val="fr-FR"/>
        </w:rPr>
        <w:t>Local Organiser CV Template</w:t>
      </w:r>
    </w:p>
    <w:p w14:paraId="71A1DD91" w14:textId="77777777" w:rsidR="005E36C1" w:rsidRDefault="00E83C20">
      <w:pPr>
        <w:spacing w:after="160"/>
      </w:pPr>
      <w:r>
        <w:rPr>
          <w:color w:val="2410A8"/>
          <w:sz w:val="14"/>
        </w:rPr>
        <w:t>__________________________________________________________________________________________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24"/>
      </w:tblGrid>
      <w:tr w:rsidR="005E36C1" w14:paraId="4190BAA7" w14:textId="77777777">
        <w:trPr>
          <w:jc w:val="center"/>
        </w:trPr>
        <w:tc>
          <w:tcPr>
            <w:tcW w:w="9524" w:type="dxa"/>
            <w:tcBorders>
              <w:top w:val="single" w:sz="6" w:space="0" w:color="2410A8"/>
              <w:left w:val="single" w:sz="6" w:space="0" w:color="2410A8"/>
              <w:bottom w:val="single" w:sz="6" w:space="0" w:color="2410A8"/>
              <w:right w:val="single" w:sz="6" w:space="0" w:color="2410A8"/>
            </w:tcBorders>
            <w:shd w:val="clear" w:color="auto" w:fill="EDEBFF"/>
          </w:tcPr>
          <w:p w14:paraId="69BE0048" w14:textId="77777777" w:rsidR="005E36C1" w:rsidRDefault="00E83C20">
            <w:r>
              <w:rPr>
                <w:b/>
                <w:color w:val="2410A8"/>
                <w:sz w:val="20"/>
              </w:rPr>
              <w:t>Guidance for completion</w:t>
            </w:r>
          </w:p>
          <w:p w14:paraId="0F65E02F" w14:textId="77777777" w:rsidR="005E36C1" w:rsidRDefault="00E83C20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Please complete one CV per key staff member proposed for the CASSINI Space Camps Local Organiser team. Keep entries concise and focus on evidence relevant to: youth education/training, residential camp or event delivery, space/STEM/entrepreneurship content, safeguarding and safety, outreach, and project management. Replace all placeholders in square brackets before submission.</w:t>
            </w:r>
          </w:p>
          <w:p w14:paraId="391DA6B2" w14:textId="6F440972" w:rsidR="00D01FDA" w:rsidRDefault="00D01FDA">
            <w:r w:rsidRPr="00D01FDA">
              <w:rPr>
                <w:b/>
              </w:rPr>
              <w:t xml:space="preserve">Minimum experience requirement: </w:t>
            </w:r>
            <w:r w:rsidRPr="00D01FDA">
              <w:t>The proposed staff member should have at least three (3) years of experience in a similar field or task.</w:t>
            </w:r>
          </w:p>
        </w:tc>
      </w:tr>
    </w:tbl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81"/>
        <w:gridCol w:w="6576"/>
      </w:tblGrid>
      <w:tr w:rsidR="005E36C1" w14:paraId="5787051E" w14:textId="77777777">
        <w:trPr>
          <w:jc w:val="center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8557727" w14:textId="77777777" w:rsidR="005E36C1" w:rsidRDefault="00E83C20">
            <w:pPr>
              <w:jc w:val="center"/>
            </w:pPr>
            <w:r>
              <w:rPr>
                <w:b/>
                <w:color w:val="777777"/>
                <w:sz w:val="22"/>
              </w:rPr>
              <w:br/>
            </w:r>
            <w:r>
              <w:rPr>
                <w:b/>
                <w:color w:val="777777"/>
                <w:sz w:val="22"/>
              </w:rPr>
              <w:br/>
              <w:t>[Photo]</w:t>
            </w:r>
            <w:r>
              <w:rPr>
                <w:b/>
                <w:color w:val="777777"/>
                <w:sz w:val="22"/>
              </w:rPr>
              <w:br/>
              <w:t>(optional)</w:t>
            </w:r>
          </w:p>
          <w:p w14:paraId="31C8EEE2" w14:textId="77777777" w:rsidR="005E36C1" w:rsidRDefault="005E36C1"/>
          <w:p w14:paraId="0481142B" w14:textId="77777777" w:rsidR="005E36C1" w:rsidRDefault="005E36C1"/>
          <w:p w14:paraId="66EF74B5" w14:textId="77777777" w:rsidR="005E36C1" w:rsidRDefault="005E36C1"/>
          <w:p w14:paraId="0B5D41B6" w14:textId="77777777" w:rsidR="005E36C1" w:rsidRDefault="005E36C1"/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3AEA38F" w14:textId="77777777" w:rsidR="005E36C1" w:rsidRDefault="00E83C20">
            <w:pPr>
              <w:spacing w:after="60"/>
            </w:pPr>
            <w:r>
              <w:rPr>
                <w:b/>
                <w:i/>
                <w:color w:val="666666"/>
                <w:sz w:val="34"/>
              </w:rPr>
              <w:t>[First name] [LAST NAME]</w:t>
            </w:r>
          </w:p>
          <w:p w14:paraId="2DC56085" w14:textId="77777777" w:rsidR="005E36C1" w:rsidRDefault="00E83C20">
            <w:r>
              <w:rPr>
                <w:color w:val="999999"/>
                <w:sz w:val="14"/>
              </w:rPr>
              <w:t>___________________________________________________________________________</w:t>
            </w:r>
          </w:p>
          <w:p w14:paraId="0814914E" w14:textId="77777777" w:rsidR="005E36C1" w:rsidRDefault="00E83C20">
            <w:pPr>
              <w:spacing w:after="60"/>
            </w:pPr>
            <w:r>
              <w:rPr>
                <w:b/>
                <w:color w:val="000000"/>
                <w:sz w:val="17"/>
              </w:rPr>
              <w:t xml:space="preserve">Date of birth: </w:t>
            </w:r>
            <w:r>
              <w:rPr>
                <w:i/>
                <w:color w:val="666666"/>
                <w:sz w:val="17"/>
              </w:rPr>
              <w:t>[DD/MM/YYYY]</w:t>
            </w:r>
            <w:r>
              <w:rPr>
                <w:b/>
                <w:color w:val="000000"/>
                <w:sz w:val="17"/>
              </w:rPr>
              <w:t xml:space="preserve">   |   Nationality: </w:t>
            </w:r>
            <w:r>
              <w:rPr>
                <w:i/>
                <w:color w:val="666666"/>
                <w:sz w:val="17"/>
              </w:rPr>
              <w:t>[Nationality]</w:t>
            </w:r>
            <w:r>
              <w:rPr>
                <w:b/>
                <w:color w:val="000000"/>
                <w:sz w:val="17"/>
              </w:rPr>
              <w:t xml:space="preserve">   |   Gender: </w:t>
            </w:r>
            <w:r>
              <w:rPr>
                <w:i/>
                <w:color w:val="666666"/>
                <w:sz w:val="17"/>
              </w:rPr>
              <w:t>[Gender / prefer not to say]</w:t>
            </w:r>
          </w:p>
          <w:p w14:paraId="18171FA6" w14:textId="77777777" w:rsidR="005E36C1" w:rsidRDefault="00E83C20">
            <w:pPr>
              <w:spacing w:after="20"/>
            </w:pPr>
            <w:r>
              <w:rPr>
                <w:b/>
                <w:color w:val="000000"/>
                <w:sz w:val="17"/>
              </w:rPr>
              <w:t xml:space="preserve">Email: </w:t>
            </w:r>
            <w:r>
              <w:rPr>
                <w:i/>
                <w:color w:val="666666"/>
                <w:sz w:val="17"/>
              </w:rPr>
              <w:t>[name@email.com]</w:t>
            </w:r>
          </w:p>
          <w:p w14:paraId="4A25F3A1" w14:textId="77777777" w:rsidR="005E36C1" w:rsidRDefault="00E83C20">
            <w:pPr>
              <w:spacing w:after="20"/>
            </w:pPr>
            <w:r>
              <w:rPr>
                <w:b/>
                <w:color w:val="000000"/>
                <w:sz w:val="17"/>
              </w:rPr>
              <w:t xml:space="preserve">Phone: </w:t>
            </w:r>
            <w:r>
              <w:rPr>
                <w:i/>
                <w:color w:val="666666"/>
                <w:sz w:val="17"/>
              </w:rPr>
              <w:t>[+country code number]</w:t>
            </w:r>
          </w:p>
          <w:p w14:paraId="2D00368A" w14:textId="77777777" w:rsidR="005E36C1" w:rsidRDefault="00E83C20">
            <w:pPr>
              <w:spacing w:after="20"/>
            </w:pPr>
            <w:r>
              <w:rPr>
                <w:b/>
                <w:color w:val="000000"/>
                <w:sz w:val="17"/>
              </w:rPr>
              <w:t xml:space="preserve">LinkedIn / website: </w:t>
            </w:r>
            <w:r>
              <w:rPr>
                <w:i/>
                <w:color w:val="666666"/>
                <w:sz w:val="17"/>
              </w:rPr>
              <w:t>[link]</w:t>
            </w:r>
          </w:p>
          <w:p w14:paraId="7C3917CF" w14:textId="77777777" w:rsidR="005E36C1" w:rsidRDefault="00E83C20">
            <w:pPr>
              <w:spacing w:after="20"/>
            </w:pPr>
            <w:r>
              <w:rPr>
                <w:b/>
                <w:color w:val="000000"/>
                <w:sz w:val="17"/>
              </w:rPr>
              <w:t xml:space="preserve">Organisation: </w:t>
            </w:r>
            <w:r>
              <w:rPr>
                <w:i/>
                <w:color w:val="666666"/>
                <w:sz w:val="17"/>
              </w:rPr>
              <w:t>[Local Organiser organisation, city, country]</w:t>
            </w:r>
          </w:p>
          <w:p w14:paraId="35534B93" w14:textId="77777777" w:rsidR="005E36C1" w:rsidRDefault="00E83C20">
            <w:pPr>
              <w:spacing w:before="60" w:after="60"/>
            </w:pPr>
            <w:r>
              <w:rPr>
                <w:b/>
                <w:color w:val="000000"/>
                <w:sz w:val="17"/>
              </w:rPr>
              <w:t xml:space="preserve">About me: </w:t>
            </w:r>
            <w:r>
              <w:rPr>
                <w:i/>
                <w:color w:val="666666"/>
                <w:sz w:val="17"/>
              </w:rPr>
              <w:t>[3-5 lines summarising your role, years of experience, sector expertise, and direct relevance for delivering a CASSINI Space Camp.]</w:t>
            </w:r>
          </w:p>
        </w:tc>
      </w:tr>
    </w:tbl>
    <w:p w14:paraId="6027B335" w14:textId="77777777" w:rsidR="005E36C1" w:rsidRDefault="00E83C20">
      <w:pPr>
        <w:spacing w:before="240" w:after="80"/>
        <w:ind w:left="113"/>
      </w:pPr>
      <w:r>
        <w:rPr>
          <w:b/>
          <w:color w:val="A6A6A6"/>
          <w:sz w:val="26"/>
        </w:rPr>
        <w:t xml:space="preserve">•  </w:t>
      </w:r>
      <w:r>
        <w:rPr>
          <w:b/>
          <w:color w:val="000000"/>
          <w:sz w:val="24"/>
        </w:rPr>
        <w:t>WORK EXPERIENCE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24"/>
      </w:tblGrid>
      <w:tr w:rsidR="005E36C1" w14:paraId="6477245A" w14:textId="77777777">
        <w:trPr>
          <w:jc w:val="center"/>
        </w:trPr>
        <w:tc>
          <w:tcPr>
            <w:tcW w:w="9524" w:type="dxa"/>
            <w:tcBorders>
              <w:top w:val="single" w:sz="8" w:space="0" w:color="9E9E9E"/>
              <w:left w:val="nil"/>
              <w:bottom w:val="nil"/>
              <w:right w:val="nil"/>
            </w:tcBorders>
          </w:tcPr>
          <w:p w14:paraId="6E12DB62" w14:textId="77777777" w:rsidR="005E36C1" w:rsidRDefault="005E36C1" w:rsidP="008D72FD"/>
        </w:tc>
      </w:tr>
    </w:tbl>
    <w:p w14:paraId="49BA844F" w14:textId="77777777" w:rsidR="005E36C1" w:rsidRDefault="00E83C20">
      <w:pPr>
        <w:spacing w:before="120" w:after="0"/>
      </w:pPr>
      <w:r>
        <w:rPr>
          <w:i/>
          <w:color w:val="666666"/>
        </w:rPr>
        <w:t>[MM/YYYY - Present] - [City, Country]</w:t>
      </w:r>
    </w:p>
    <w:p w14:paraId="1372AEF5" w14:textId="77777777" w:rsidR="005E36C1" w:rsidRDefault="00E83C20">
      <w:pPr>
        <w:pBdr>
          <w:bottom w:val="single" w:sz="6" w:space="1" w:color="9E9E9E"/>
        </w:pBdr>
        <w:spacing w:after="40"/>
      </w:pPr>
      <w:r>
        <w:rPr>
          <w:b/>
          <w:i/>
          <w:color w:val="666666"/>
        </w:rPr>
        <w:t>[JOB TITLE] - [ORGANISATION]</w:t>
      </w:r>
    </w:p>
    <w:p w14:paraId="31AEA1D4" w14:textId="77777777" w:rsidR="005E36C1" w:rsidRDefault="00E83C20">
      <w:pPr>
        <w:spacing w:after="0"/>
        <w:ind w:left="340"/>
      </w:pPr>
      <w:r>
        <w:rPr>
          <w:i/>
          <w:color w:val="666666"/>
          <w:sz w:val="17"/>
        </w:rPr>
        <w:t>Focus on relevant roles first. Include current and recent roles demonstrating delivery capacity.</w:t>
      </w:r>
    </w:p>
    <w:p w14:paraId="13831E08" w14:textId="77777777" w:rsidR="005E36C1" w:rsidRDefault="00E83C20">
      <w:pPr>
        <w:pStyle w:val="ListBullet"/>
        <w:spacing w:after="0"/>
        <w:ind w:left="567" w:hanging="170"/>
      </w:pPr>
      <w:r>
        <w:rPr>
          <w:i/>
          <w:color w:val="666666"/>
        </w:rPr>
        <w:t>[Describe key responsibilities, achievements, and relevance to youth training / space / event implementation.]</w:t>
      </w:r>
    </w:p>
    <w:p w14:paraId="2823CE7B" w14:textId="77777777" w:rsidR="005E36C1" w:rsidRDefault="00E83C20">
      <w:pPr>
        <w:pStyle w:val="ListBullet"/>
        <w:spacing w:after="0"/>
        <w:ind w:left="567" w:hanging="170"/>
      </w:pPr>
      <w:r>
        <w:rPr>
          <w:i/>
          <w:color w:val="666666"/>
        </w:rPr>
        <w:t>[Describe key responsibilities, achievements, and relevance to youth training / space / event implementation.]</w:t>
      </w:r>
    </w:p>
    <w:p w14:paraId="00B519A8" w14:textId="77777777" w:rsidR="005E36C1" w:rsidRPr="008D72FD" w:rsidRDefault="00E83C20">
      <w:pPr>
        <w:pStyle w:val="ListBullet"/>
        <w:spacing w:after="0"/>
        <w:ind w:left="567" w:hanging="170"/>
      </w:pPr>
      <w:r>
        <w:rPr>
          <w:i/>
          <w:color w:val="666666"/>
        </w:rPr>
        <w:t>[Describe key responsibilities, achievements, and relevance to youth training / space / event implementation.]</w:t>
      </w:r>
    </w:p>
    <w:p w14:paraId="693AD59D" w14:textId="77777777" w:rsidR="008D72FD" w:rsidRDefault="008D72FD" w:rsidP="008D72FD"/>
    <w:p w14:paraId="3EA5F4C2" w14:textId="77777777" w:rsidR="005E36C1" w:rsidRDefault="00E83C20">
      <w:pPr>
        <w:spacing w:before="120" w:after="0"/>
      </w:pPr>
      <w:r>
        <w:rPr>
          <w:i/>
          <w:color w:val="666666"/>
        </w:rPr>
        <w:t>[MM/YYYY - MM/YYYY] - [City, Country]</w:t>
      </w:r>
    </w:p>
    <w:p w14:paraId="7FAB8F30" w14:textId="77777777" w:rsidR="005E36C1" w:rsidRDefault="00E83C20">
      <w:pPr>
        <w:pBdr>
          <w:bottom w:val="single" w:sz="6" w:space="1" w:color="9E9E9E"/>
        </w:pBdr>
        <w:spacing w:after="40"/>
      </w:pPr>
      <w:r>
        <w:rPr>
          <w:b/>
          <w:i/>
          <w:color w:val="666666"/>
        </w:rPr>
        <w:t>[JOB TITLE] - [ORGANISATION]</w:t>
      </w:r>
    </w:p>
    <w:p w14:paraId="73A13280" w14:textId="77777777" w:rsidR="005E36C1" w:rsidRDefault="00E83C20">
      <w:pPr>
        <w:pStyle w:val="ListBullet"/>
        <w:spacing w:after="0"/>
        <w:ind w:left="567" w:hanging="170"/>
      </w:pPr>
      <w:r>
        <w:rPr>
          <w:i/>
          <w:color w:val="666666"/>
        </w:rPr>
        <w:t>[Describe key responsibilities, achievements, and relevance to youth training / space / event implementation.]</w:t>
      </w:r>
    </w:p>
    <w:p w14:paraId="0A1B4154" w14:textId="77777777" w:rsidR="005E36C1" w:rsidRDefault="00E83C20">
      <w:pPr>
        <w:pStyle w:val="ListBullet"/>
        <w:spacing w:after="0"/>
        <w:ind w:left="567" w:hanging="170"/>
      </w:pPr>
      <w:r>
        <w:rPr>
          <w:i/>
          <w:color w:val="666666"/>
        </w:rPr>
        <w:t>[Describe key responsibilities, achievements, and relevance to youth training / space / event implementation.]</w:t>
      </w:r>
    </w:p>
    <w:p w14:paraId="52A5EB7C" w14:textId="77777777" w:rsidR="005E36C1" w:rsidRDefault="00E83C20">
      <w:r>
        <w:br w:type="page"/>
      </w:r>
    </w:p>
    <w:p w14:paraId="29D1B512" w14:textId="77777777" w:rsidR="008D72FD" w:rsidRDefault="008D72FD" w:rsidP="008D72FD"/>
    <w:p w14:paraId="4247E830" w14:textId="5157A13E" w:rsidR="005E36C1" w:rsidRDefault="00E83C20">
      <w:pPr>
        <w:spacing w:before="240" w:after="80"/>
        <w:ind w:left="113"/>
      </w:pPr>
      <w:r>
        <w:rPr>
          <w:b/>
          <w:color w:val="A6A6A6"/>
          <w:sz w:val="26"/>
        </w:rPr>
        <w:t xml:space="preserve">•  </w:t>
      </w:r>
      <w:r>
        <w:rPr>
          <w:b/>
          <w:color w:val="000000"/>
          <w:sz w:val="24"/>
        </w:rPr>
        <w:t>EDUCATION AND TRAINING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24"/>
      </w:tblGrid>
      <w:tr w:rsidR="005E36C1" w14:paraId="211DFABB" w14:textId="77777777">
        <w:trPr>
          <w:jc w:val="center"/>
        </w:trPr>
        <w:tc>
          <w:tcPr>
            <w:tcW w:w="9524" w:type="dxa"/>
            <w:tcBorders>
              <w:top w:val="single" w:sz="8" w:space="0" w:color="9E9E9E"/>
              <w:left w:val="nil"/>
              <w:bottom w:val="nil"/>
              <w:right w:val="nil"/>
            </w:tcBorders>
          </w:tcPr>
          <w:p w14:paraId="5BA341BE" w14:textId="77777777" w:rsidR="005E36C1" w:rsidRDefault="005E36C1"/>
        </w:tc>
      </w:tr>
    </w:tbl>
    <w:p w14:paraId="16289035" w14:textId="77777777" w:rsidR="005E36C1" w:rsidRDefault="00E83C20">
      <w:pPr>
        <w:spacing w:before="120" w:after="0"/>
      </w:pPr>
      <w:r>
        <w:rPr>
          <w:i/>
          <w:color w:val="666666"/>
        </w:rPr>
        <w:t>[MM/YYYY - MM/YYYY] - [City, Country]</w:t>
      </w:r>
    </w:p>
    <w:p w14:paraId="2D31048A" w14:textId="77777777" w:rsidR="005E36C1" w:rsidRDefault="00E83C20">
      <w:pPr>
        <w:pBdr>
          <w:bottom w:val="single" w:sz="6" w:space="1" w:color="9E9E9E"/>
        </w:pBdr>
        <w:spacing w:after="40"/>
      </w:pPr>
      <w:r>
        <w:rPr>
          <w:b/>
          <w:i/>
          <w:color w:val="666666"/>
        </w:rPr>
        <w:t>[DEGREE / CERTIFICATION] - [INSTITUTION]</w:t>
      </w:r>
    </w:p>
    <w:p w14:paraId="5D1881E4" w14:textId="77777777" w:rsidR="008D72FD" w:rsidRDefault="008D72FD" w:rsidP="008D72FD"/>
    <w:p w14:paraId="4C880051" w14:textId="68DF6452" w:rsidR="005E36C1" w:rsidRDefault="00E83C20">
      <w:pPr>
        <w:spacing w:before="120" w:after="0"/>
      </w:pPr>
      <w:r>
        <w:rPr>
          <w:i/>
          <w:color w:val="666666"/>
        </w:rPr>
        <w:t>[MM/YYYY - MM/YYYY] - [City, Country]</w:t>
      </w:r>
    </w:p>
    <w:p w14:paraId="188109A1" w14:textId="77777777" w:rsidR="005E36C1" w:rsidRDefault="00E83C20">
      <w:pPr>
        <w:pBdr>
          <w:bottom w:val="single" w:sz="6" w:space="1" w:color="9E9E9E"/>
        </w:pBdr>
        <w:spacing w:after="40"/>
      </w:pPr>
      <w:r>
        <w:rPr>
          <w:b/>
          <w:i/>
          <w:color w:val="666666"/>
        </w:rPr>
        <w:t>[DEGREE / CERTIFICATION] - [INSTITUTION]</w:t>
      </w:r>
    </w:p>
    <w:p w14:paraId="295B360A" w14:textId="77777777" w:rsidR="005E36C1" w:rsidRDefault="00E83C20">
      <w:pPr>
        <w:spacing w:after="40"/>
      </w:pPr>
      <w:r>
        <w:rPr>
          <w:b/>
          <w:color w:val="000000"/>
        </w:rPr>
        <w:t xml:space="preserve">Relevant safeguarding / first aid / youth work certifications: </w:t>
      </w:r>
      <w:r>
        <w:rPr>
          <w:i/>
          <w:color w:val="666666"/>
        </w:rPr>
        <w:t>[Certification name, issuer, validity date] (optional)</w:t>
      </w:r>
    </w:p>
    <w:p w14:paraId="7DFE6AC0" w14:textId="77777777" w:rsidR="008D72FD" w:rsidRDefault="008D72FD" w:rsidP="008D72FD"/>
    <w:p w14:paraId="2B34DB3A" w14:textId="3D4793D0" w:rsidR="005E36C1" w:rsidRDefault="00E83C20">
      <w:pPr>
        <w:spacing w:before="240" w:after="80"/>
        <w:ind w:left="113"/>
      </w:pPr>
      <w:r>
        <w:rPr>
          <w:b/>
          <w:color w:val="A6A6A6"/>
          <w:sz w:val="26"/>
        </w:rPr>
        <w:t xml:space="preserve">•  </w:t>
      </w:r>
      <w:r>
        <w:rPr>
          <w:b/>
          <w:color w:val="000000"/>
          <w:sz w:val="24"/>
        </w:rPr>
        <w:t>LANGUAGE SKILLS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24"/>
      </w:tblGrid>
      <w:tr w:rsidR="005E36C1" w14:paraId="77B43F18" w14:textId="77777777">
        <w:trPr>
          <w:jc w:val="center"/>
        </w:trPr>
        <w:tc>
          <w:tcPr>
            <w:tcW w:w="9524" w:type="dxa"/>
            <w:tcBorders>
              <w:top w:val="single" w:sz="8" w:space="0" w:color="9E9E9E"/>
              <w:left w:val="nil"/>
              <w:bottom w:val="nil"/>
              <w:right w:val="nil"/>
            </w:tcBorders>
          </w:tcPr>
          <w:p w14:paraId="25CAFF63" w14:textId="77777777" w:rsidR="005E36C1" w:rsidRDefault="005E36C1"/>
        </w:tc>
      </w:tr>
    </w:tbl>
    <w:p w14:paraId="58E57C85" w14:textId="77777777" w:rsidR="005E36C1" w:rsidRDefault="00E83C20">
      <w:r>
        <w:rPr>
          <w:b/>
          <w:color w:val="000000"/>
          <w:sz w:val="17"/>
        </w:rPr>
        <w:t xml:space="preserve">Mother tongue(s): </w:t>
      </w:r>
      <w:r>
        <w:rPr>
          <w:i/>
          <w:color w:val="666666"/>
          <w:sz w:val="17"/>
        </w:rPr>
        <w:t>[Language(s)]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87"/>
        <w:gridCol w:w="1587"/>
        <w:gridCol w:w="1587"/>
        <w:gridCol w:w="1587"/>
        <w:gridCol w:w="1587"/>
        <w:gridCol w:w="1587"/>
      </w:tblGrid>
      <w:tr w:rsidR="005E36C1" w14:paraId="18D5020C" w14:textId="77777777">
        <w:trPr>
          <w:jc w:val="center"/>
        </w:trPr>
        <w:tc>
          <w:tcPr>
            <w:tcW w:w="1587" w:type="dxa"/>
            <w:tcBorders>
              <w:top w:val="single" w:sz="2" w:space="0" w:color="E0E0E0"/>
              <w:left w:val="nil"/>
              <w:bottom w:val="single" w:sz="2" w:space="0" w:color="E0E0E0"/>
              <w:right w:val="nil"/>
            </w:tcBorders>
            <w:shd w:val="clear" w:color="auto" w:fill="F2F2F2"/>
          </w:tcPr>
          <w:p w14:paraId="76E6DD72" w14:textId="77777777" w:rsidR="005E36C1" w:rsidRDefault="00E83C20">
            <w:r>
              <w:rPr>
                <w:b/>
                <w:color w:val="000000"/>
                <w:sz w:val="15"/>
              </w:rPr>
              <w:t>Other language(s)</w:t>
            </w:r>
          </w:p>
        </w:tc>
        <w:tc>
          <w:tcPr>
            <w:tcW w:w="1587" w:type="dxa"/>
            <w:tcBorders>
              <w:top w:val="single" w:sz="2" w:space="0" w:color="E0E0E0"/>
              <w:left w:val="nil"/>
              <w:bottom w:val="single" w:sz="2" w:space="0" w:color="E0E0E0"/>
              <w:right w:val="nil"/>
            </w:tcBorders>
            <w:shd w:val="clear" w:color="auto" w:fill="F2F2F2"/>
          </w:tcPr>
          <w:p w14:paraId="11CA442B" w14:textId="77777777" w:rsidR="005E36C1" w:rsidRDefault="00E83C20">
            <w:r>
              <w:rPr>
                <w:b/>
                <w:color w:val="000000"/>
                <w:sz w:val="15"/>
              </w:rPr>
              <w:t>LISTENING</w:t>
            </w:r>
          </w:p>
        </w:tc>
        <w:tc>
          <w:tcPr>
            <w:tcW w:w="1587" w:type="dxa"/>
            <w:tcBorders>
              <w:top w:val="single" w:sz="2" w:space="0" w:color="E0E0E0"/>
              <w:left w:val="nil"/>
              <w:bottom w:val="single" w:sz="2" w:space="0" w:color="E0E0E0"/>
              <w:right w:val="nil"/>
            </w:tcBorders>
            <w:shd w:val="clear" w:color="auto" w:fill="F2F2F2"/>
          </w:tcPr>
          <w:p w14:paraId="17A5F2E0" w14:textId="77777777" w:rsidR="005E36C1" w:rsidRDefault="00E83C20">
            <w:r>
              <w:rPr>
                <w:b/>
                <w:color w:val="000000"/>
                <w:sz w:val="15"/>
              </w:rPr>
              <w:t>READING</w:t>
            </w:r>
          </w:p>
        </w:tc>
        <w:tc>
          <w:tcPr>
            <w:tcW w:w="1587" w:type="dxa"/>
            <w:tcBorders>
              <w:top w:val="single" w:sz="2" w:space="0" w:color="E0E0E0"/>
              <w:left w:val="nil"/>
              <w:bottom w:val="single" w:sz="2" w:space="0" w:color="E0E0E0"/>
              <w:right w:val="nil"/>
            </w:tcBorders>
            <w:shd w:val="clear" w:color="auto" w:fill="F2F2F2"/>
          </w:tcPr>
          <w:p w14:paraId="54633944" w14:textId="77777777" w:rsidR="005E36C1" w:rsidRDefault="00E83C20">
            <w:r>
              <w:rPr>
                <w:b/>
                <w:color w:val="000000"/>
                <w:sz w:val="15"/>
              </w:rPr>
              <w:t>SPOKEN PRODUCTION</w:t>
            </w:r>
          </w:p>
        </w:tc>
        <w:tc>
          <w:tcPr>
            <w:tcW w:w="1587" w:type="dxa"/>
            <w:tcBorders>
              <w:top w:val="single" w:sz="2" w:space="0" w:color="E0E0E0"/>
              <w:left w:val="nil"/>
              <w:bottom w:val="single" w:sz="2" w:space="0" w:color="E0E0E0"/>
              <w:right w:val="nil"/>
            </w:tcBorders>
            <w:shd w:val="clear" w:color="auto" w:fill="F2F2F2"/>
          </w:tcPr>
          <w:p w14:paraId="7D98C0E3" w14:textId="77777777" w:rsidR="005E36C1" w:rsidRDefault="00E83C20">
            <w:r>
              <w:rPr>
                <w:b/>
                <w:color w:val="000000"/>
                <w:sz w:val="15"/>
              </w:rPr>
              <w:t>SPOKEN INTERACTION</w:t>
            </w:r>
          </w:p>
        </w:tc>
        <w:tc>
          <w:tcPr>
            <w:tcW w:w="1587" w:type="dxa"/>
            <w:tcBorders>
              <w:top w:val="single" w:sz="2" w:space="0" w:color="E0E0E0"/>
              <w:left w:val="nil"/>
              <w:bottom w:val="single" w:sz="2" w:space="0" w:color="E0E0E0"/>
              <w:right w:val="nil"/>
            </w:tcBorders>
            <w:shd w:val="clear" w:color="auto" w:fill="F2F2F2"/>
          </w:tcPr>
          <w:p w14:paraId="682CC6D7" w14:textId="77777777" w:rsidR="005E36C1" w:rsidRDefault="00E83C20">
            <w:r>
              <w:rPr>
                <w:b/>
                <w:color w:val="000000"/>
                <w:sz w:val="15"/>
              </w:rPr>
              <w:t>WRITING</w:t>
            </w:r>
          </w:p>
        </w:tc>
      </w:tr>
      <w:tr w:rsidR="005E36C1" w14:paraId="0F2183D9" w14:textId="77777777">
        <w:trPr>
          <w:jc w:val="center"/>
        </w:trPr>
        <w:tc>
          <w:tcPr>
            <w:tcW w:w="1587" w:type="dxa"/>
            <w:tcBorders>
              <w:top w:val="single" w:sz="2" w:space="0" w:color="E0E0E0"/>
              <w:left w:val="nil"/>
              <w:bottom w:val="single" w:sz="2" w:space="0" w:color="E0E0E0"/>
              <w:right w:val="nil"/>
            </w:tcBorders>
          </w:tcPr>
          <w:p w14:paraId="3EBC34F7" w14:textId="77777777" w:rsidR="005E36C1" w:rsidRDefault="00E83C20">
            <w:r>
              <w:rPr>
                <w:b/>
                <w:i/>
                <w:color w:val="666666"/>
                <w:sz w:val="15"/>
              </w:rPr>
              <w:t>[Language]</w:t>
            </w:r>
          </w:p>
        </w:tc>
        <w:tc>
          <w:tcPr>
            <w:tcW w:w="1587" w:type="dxa"/>
            <w:tcBorders>
              <w:top w:val="single" w:sz="2" w:space="0" w:color="E0E0E0"/>
              <w:left w:val="nil"/>
              <w:bottom w:val="single" w:sz="2" w:space="0" w:color="E0E0E0"/>
              <w:right w:val="nil"/>
            </w:tcBorders>
          </w:tcPr>
          <w:p w14:paraId="5548C0D2" w14:textId="77777777" w:rsidR="005E36C1" w:rsidRDefault="00E83C20">
            <w:r>
              <w:rPr>
                <w:i/>
                <w:color w:val="666666"/>
                <w:sz w:val="15"/>
              </w:rPr>
              <w:t>[A1-C2]</w:t>
            </w:r>
          </w:p>
        </w:tc>
        <w:tc>
          <w:tcPr>
            <w:tcW w:w="1587" w:type="dxa"/>
            <w:tcBorders>
              <w:top w:val="single" w:sz="2" w:space="0" w:color="E0E0E0"/>
              <w:left w:val="nil"/>
              <w:bottom w:val="single" w:sz="2" w:space="0" w:color="E0E0E0"/>
              <w:right w:val="nil"/>
            </w:tcBorders>
          </w:tcPr>
          <w:p w14:paraId="631A1101" w14:textId="77777777" w:rsidR="005E36C1" w:rsidRDefault="00E83C20">
            <w:r>
              <w:rPr>
                <w:i/>
                <w:color w:val="666666"/>
                <w:sz w:val="15"/>
              </w:rPr>
              <w:t>[A1-C2]</w:t>
            </w:r>
          </w:p>
        </w:tc>
        <w:tc>
          <w:tcPr>
            <w:tcW w:w="1587" w:type="dxa"/>
            <w:tcBorders>
              <w:top w:val="single" w:sz="2" w:space="0" w:color="E0E0E0"/>
              <w:left w:val="nil"/>
              <w:bottom w:val="single" w:sz="2" w:space="0" w:color="E0E0E0"/>
              <w:right w:val="nil"/>
            </w:tcBorders>
          </w:tcPr>
          <w:p w14:paraId="7A0B2F99" w14:textId="77777777" w:rsidR="005E36C1" w:rsidRDefault="00E83C20">
            <w:r>
              <w:rPr>
                <w:i/>
                <w:color w:val="666666"/>
                <w:sz w:val="15"/>
              </w:rPr>
              <w:t>[A1-C2]</w:t>
            </w:r>
          </w:p>
        </w:tc>
        <w:tc>
          <w:tcPr>
            <w:tcW w:w="1587" w:type="dxa"/>
            <w:tcBorders>
              <w:top w:val="single" w:sz="2" w:space="0" w:color="E0E0E0"/>
              <w:left w:val="nil"/>
              <w:bottom w:val="single" w:sz="2" w:space="0" w:color="E0E0E0"/>
              <w:right w:val="nil"/>
            </w:tcBorders>
          </w:tcPr>
          <w:p w14:paraId="1A2DF16D" w14:textId="77777777" w:rsidR="005E36C1" w:rsidRDefault="00E83C20">
            <w:r>
              <w:rPr>
                <w:i/>
                <w:color w:val="666666"/>
                <w:sz w:val="15"/>
              </w:rPr>
              <w:t>[A1-C2]</w:t>
            </w:r>
          </w:p>
        </w:tc>
        <w:tc>
          <w:tcPr>
            <w:tcW w:w="1587" w:type="dxa"/>
            <w:tcBorders>
              <w:top w:val="single" w:sz="2" w:space="0" w:color="E0E0E0"/>
              <w:left w:val="nil"/>
              <w:bottom w:val="single" w:sz="2" w:space="0" w:color="E0E0E0"/>
              <w:right w:val="nil"/>
            </w:tcBorders>
          </w:tcPr>
          <w:p w14:paraId="6F93AB5A" w14:textId="77777777" w:rsidR="005E36C1" w:rsidRDefault="00E83C20">
            <w:r>
              <w:rPr>
                <w:i/>
                <w:color w:val="666666"/>
                <w:sz w:val="15"/>
              </w:rPr>
              <w:t>[A1-C2]</w:t>
            </w:r>
          </w:p>
        </w:tc>
      </w:tr>
      <w:tr w:rsidR="005E36C1" w14:paraId="174F9D45" w14:textId="77777777">
        <w:trPr>
          <w:jc w:val="center"/>
        </w:trPr>
        <w:tc>
          <w:tcPr>
            <w:tcW w:w="1587" w:type="dxa"/>
            <w:tcBorders>
              <w:top w:val="single" w:sz="2" w:space="0" w:color="E0E0E0"/>
              <w:left w:val="nil"/>
              <w:bottom w:val="single" w:sz="2" w:space="0" w:color="E0E0E0"/>
              <w:right w:val="nil"/>
            </w:tcBorders>
          </w:tcPr>
          <w:p w14:paraId="13CBE1E5" w14:textId="77777777" w:rsidR="005E36C1" w:rsidRDefault="00E83C20">
            <w:r>
              <w:rPr>
                <w:b/>
                <w:i/>
                <w:color w:val="666666"/>
                <w:sz w:val="15"/>
              </w:rPr>
              <w:t>[Language]</w:t>
            </w:r>
          </w:p>
        </w:tc>
        <w:tc>
          <w:tcPr>
            <w:tcW w:w="1587" w:type="dxa"/>
            <w:tcBorders>
              <w:top w:val="single" w:sz="2" w:space="0" w:color="E0E0E0"/>
              <w:left w:val="nil"/>
              <w:bottom w:val="single" w:sz="2" w:space="0" w:color="E0E0E0"/>
              <w:right w:val="nil"/>
            </w:tcBorders>
          </w:tcPr>
          <w:p w14:paraId="0FA5BB4D" w14:textId="77777777" w:rsidR="005E36C1" w:rsidRDefault="00E83C20">
            <w:r>
              <w:rPr>
                <w:i/>
                <w:color w:val="666666"/>
                <w:sz w:val="15"/>
              </w:rPr>
              <w:t>[A1-C2]</w:t>
            </w:r>
          </w:p>
        </w:tc>
        <w:tc>
          <w:tcPr>
            <w:tcW w:w="1587" w:type="dxa"/>
            <w:tcBorders>
              <w:top w:val="single" w:sz="2" w:space="0" w:color="E0E0E0"/>
              <w:left w:val="nil"/>
              <w:bottom w:val="single" w:sz="2" w:space="0" w:color="E0E0E0"/>
              <w:right w:val="nil"/>
            </w:tcBorders>
          </w:tcPr>
          <w:p w14:paraId="640F39C9" w14:textId="77777777" w:rsidR="005E36C1" w:rsidRDefault="00E83C20">
            <w:r>
              <w:rPr>
                <w:i/>
                <w:color w:val="666666"/>
                <w:sz w:val="15"/>
              </w:rPr>
              <w:t>[A1-C2]</w:t>
            </w:r>
          </w:p>
        </w:tc>
        <w:tc>
          <w:tcPr>
            <w:tcW w:w="1587" w:type="dxa"/>
            <w:tcBorders>
              <w:top w:val="single" w:sz="2" w:space="0" w:color="E0E0E0"/>
              <w:left w:val="nil"/>
              <w:bottom w:val="single" w:sz="2" w:space="0" w:color="E0E0E0"/>
              <w:right w:val="nil"/>
            </w:tcBorders>
          </w:tcPr>
          <w:p w14:paraId="3728B26E" w14:textId="77777777" w:rsidR="005E36C1" w:rsidRDefault="00E83C20">
            <w:r>
              <w:rPr>
                <w:i/>
                <w:color w:val="666666"/>
                <w:sz w:val="15"/>
              </w:rPr>
              <w:t>[A1-C2]</w:t>
            </w:r>
          </w:p>
        </w:tc>
        <w:tc>
          <w:tcPr>
            <w:tcW w:w="1587" w:type="dxa"/>
            <w:tcBorders>
              <w:top w:val="single" w:sz="2" w:space="0" w:color="E0E0E0"/>
              <w:left w:val="nil"/>
              <w:bottom w:val="single" w:sz="2" w:space="0" w:color="E0E0E0"/>
              <w:right w:val="nil"/>
            </w:tcBorders>
          </w:tcPr>
          <w:p w14:paraId="2F51FAB5" w14:textId="77777777" w:rsidR="005E36C1" w:rsidRDefault="00E83C20">
            <w:r>
              <w:rPr>
                <w:i/>
                <w:color w:val="666666"/>
                <w:sz w:val="15"/>
              </w:rPr>
              <w:t>[A1-C2]</w:t>
            </w:r>
          </w:p>
        </w:tc>
        <w:tc>
          <w:tcPr>
            <w:tcW w:w="1587" w:type="dxa"/>
            <w:tcBorders>
              <w:top w:val="single" w:sz="2" w:space="0" w:color="E0E0E0"/>
              <w:left w:val="nil"/>
              <w:bottom w:val="single" w:sz="2" w:space="0" w:color="E0E0E0"/>
              <w:right w:val="nil"/>
            </w:tcBorders>
          </w:tcPr>
          <w:p w14:paraId="770BB5F0" w14:textId="77777777" w:rsidR="005E36C1" w:rsidRDefault="00E83C20">
            <w:r>
              <w:rPr>
                <w:i/>
                <w:color w:val="666666"/>
                <w:sz w:val="15"/>
              </w:rPr>
              <w:t>[A1-C2]</w:t>
            </w:r>
          </w:p>
        </w:tc>
      </w:tr>
      <w:tr w:rsidR="005E36C1" w14:paraId="6C08EF8D" w14:textId="77777777">
        <w:trPr>
          <w:jc w:val="center"/>
        </w:trPr>
        <w:tc>
          <w:tcPr>
            <w:tcW w:w="1587" w:type="dxa"/>
            <w:tcBorders>
              <w:top w:val="single" w:sz="2" w:space="0" w:color="E0E0E0"/>
              <w:left w:val="nil"/>
              <w:bottom w:val="single" w:sz="2" w:space="0" w:color="E0E0E0"/>
              <w:right w:val="nil"/>
            </w:tcBorders>
          </w:tcPr>
          <w:p w14:paraId="645114E4" w14:textId="77777777" w:rsidR="005E36C1" w:rsidRDefault="00E83C20">
            <w:r>
              <w:rPr>
                <w:b/>
                <w:i/>
                <w:color w:val="666666"/>
                <w:sz w:val="15"/>
              </w:rPr>
              <w:t>[Language]</w:t>
            </w:r>
          </w:p>
        </w:tc>
        <w:tc>
          <w:tcPr>
            <w:tcW w:w="1587" w:type="dxa"/>
            <w:tcBorders>
              <w:top w:val="single" w:sz="2" w:space="0" w:color="E0E0E0"/>
              <w:left w:val="nil"/>
              <w:bottom w:val="single" w:sz="2" w:space="0" w:color="E0E0E0"/>
              <w:right w:val="nil"/>
            </w:tcBorders>
          </w:tcPr>
          <w:p w14:paraId="159B4AD8" w14:textId="77777777" w:rsidR="005E36C1" w:rsidRDefault="00E83C20">
            <w:r>
              <w:rPr>
                <w:i/>
                <w:color w:val="666666"/>
                <w:sz w:val="15"/>
              </w:rPr>
              <w:t>[A1-C2]</w:t>
            </w:r>
          </w:p>
        </w:tc>
        <w:tc>
          <w:tcPr>
            <w:tcW w:w="1587" w:type="dxa"/>
            <w:tcBorders>
              <w:top w:val="single" w:sz="2" w:space="0" w:color="E0E0E0"/>
              <w:left w:val="nil"/>
              <w:bottom w:val="single" w:sz="2" w:space="0" w:color="E0E0E0"/>
              <w:right w:val="nil"/>
            </w:tcBorders>
          </w:tcPr>
          <w:p w14:paraId="0192F60C" w14:textId="77777777" w:rsidR="005E36C1" w:rsidRDefault="00E83C20">
            <w:r>
              <w:rPr>
                <w:i/>
                <w:color w:val="666666"/>
                <w:sz w:val="15"/>
              </w:rPr>
              <w:t>[A1-C2]</w:t>
            </w:r>
          </w:p>
        </w:tc>
        <w:tc>
          <w:tcPr>
            <w:tcW w:w="1587" w:type="dxa"/>
            <w:tcBorders>
              <w:top w:val="single" w:sz="2" w:space="0" w:color="E0E0E0"/>
              <w:left w:val="nil"/>
              <w:bottom w:val="single" w:sz="2" w:space="0" w:color="E0E0E0"/>
              <w:right w:val="nil"/>
            </w:tcBorders>
          </w:tcPr>
          <w:p w14:paraId="7DF5D8F6" w14:textId="77777777" w:rsidR="005E36C1" w:rsidRDefault="00E83C20">
            <w:r>
              <w:rPr>
                <w:i/>
                <w:color w:val="666666"/>
                <w:sz w:val="15"/>
              </w:rPr>
              <w:t>[A1-C2]</w:t>
            </w:r>
          </w:p>
        </w:tc>
        <w:tc>
          <w:tcPr>
            <w:tcW w:w="1587" w:type="dxa"/>
            <w:tcBorders>
              <w:top w:val="single" w:sz="2" w:space="0" w:color="E0E0E0"/>
              <w:left w:val="nil"/>
              <w:bottom w:val="single" w:sz="2" w:space="0" w:color="E0E0E0"/>
              <w:right w:val="nil"/>
            </w:tcBorders>
          </w:tcPr>
          <w:p w14:paraId="5B9154D2" w14:textId="77777777" w:rsidR="005E36C1" w:rsidRDefault="00E83C20">
            <w:r>
              <w:rPr>
                <w:i/>
                <w:color w:val="666666"/>
                <w:sz w:val="15"/>
              </w:rPr>
              <w:t>[A1-C2]</w:t>
            </w:r>
          </w:p>
        </w:tc>
        <w:tc>
          <w:tcPr>
            <w:tcW w:w="1587" w:type="dxa"/>
            <w:tcBorders>
              <w:top w:val="single" w:sz="2" w:space="0" w:color="E0E0E0"/>
              <w:left w:val="nil"/>
              <w:bottom w:val="single" w:sz="2" w:space="0" w:color="E0E0E0"/>
              <w:right w:val="nil"/>
            </w:tcBorders>
          </w:tcPr>
          <w:p w14:paraId="716FE09E" w14:textId="77777777" w:rsidR="005E36C1" w:rsidRDefault="00E83C20">
            <w:r>
              <w:rPr>
                <w:i/>
                <w:color w:val="666666"/>
                <w:sz w:val="15"/>
              </w:rPr>
              <w:t>[A1-C2]</w:t>
            </w:r>
          </w:p>
        </w:tc>
      </w:tr>
    </w:tbl>
    <w:p w14:paraId="2DDAF2A1" w14:textId="77777777" w:rsidR="005E36C1" w:rsidRDefault="00E83C20">
      <w:pPr>
        <w:spacing w:after="120"/>
      </w:pPr>
      <w:r>
        <w:rPr>
          <w:color w:val="555555"/>
          <w:sz w:val="15"/>
        </w:rPr>
        <w:t>Levels: A1/A2 Basic user; B1/B2 Independent user; C1/C2 Proficient user.</w:t>
      </w:r>
    </w:p>
    <w:p w14:paraId="43A05F26" w14:textId="77777777" w:rsidR="008D72FD" w:rsidRDefault="008D72FD" w:rsidP="008D72FD"/>
    <w:p w14:paraId="439ACE73" w14:textId="43B64C78" w:rsidR="005E36C1" w:rsidRDefault="00E83C20">
      <w:pPr>
        <w:spacing w:before="240" w:after="80"/>
        <w:ind w:left="113"/>
      </w:pPr>
      <w:r>
        <w:rPr>
          <w:b/>
          <w:color w:val="A6A6A6"/>
          <w:sz w:val="26"/>
        </w:rPr>
        <w:t xml:space="preserve">•  </w:t>
      </w:r>
      <w:r>
        <w:rPr>
          <w:b/>
          <w:color w:val="000000"/>
          <w:sz w:val="24"/>
        </w:rPr>
        <w:t>RELEVANT SKILLS AND COMPETENCIES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48"/>
        <w:gridCol w:w="6576"/>
      </w:tblGrid>
      <w:tr w:rsidR="005E36C1" w14:paraId="7B5F0EC0" w14:textId="77777777">
        <w:trPr>
          <w:jc w:val="center"/>
        </w:trPr>
        <w:tc>
          <w:tcPr>
            <w:tcW w:w="9524" w:type="dxa"/>
            <w:gridSpan w:val="2"/>
            <w:tcBorders>
              <w:top w:val="single" w:sz="8" w:space="0" w:color="9E9E9E"/>
              <w:left w:val="nil"/>
              <w:bottom w:val="nil"/>
              <w:right w:val="nil"/>
            </w:tcBorders>
          </w:tcPr>
          <w:p w14:paraId="24EEE1F4" w14:textId="77777777" w:rsidR="005E36C1" w:rsidRDefault="005E36C1"/>
        </w:tc>
      </w:tr>
      <w:tr w:rsidR="005E36C1" w14:paraId="23E2B617" w14:textId="77777777">
        <w:trPr>
          <w:jc w:val="center"/>
        </w:trPr>
        <w:tc>
          <w:tcPr>
            <w:tcW w:w="2948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shd w:val="clear" w:color="auto" w:fill="F2F2F2"/>
          </w:tcPr>
          <w:p w14:paraId="08C5D609" w14:textId="77777777" w:rsidR="005E36C1" w:rsidRDefault="00E83C20">
            <w:r>
              <w:rPr>
                <w:b/>
                <w:color w:val="000000"/>
                <w:sz w:val="17"/>
              </w:rPr>
              <w:t>Training / pedagogy</w:t>
            </w:r>
          </w:p>
        </w:tc>
        <w:tc>
          <w:tcPr>
            <w:tcW w:w="6009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</w:tcPr>
          <w:p w14:paraId="28B0DB88" w14:textId="77777777" w:rsidR="005E36C1" w:rsidRDefault="00E83C20">
            <w:r>
              <w:rPr>
                <w:i/>
                <w:color w:val="666666"/>
                <w:sz w:val="17"/>
              </w:rPr>
              <w:t>[Youth-friendly learning methods, facilitation, curriculum delivery, mentoring]</w:t>
            </w:r>
          </w:p>
        </w:tc>
      </w:tr>
      <w:tr w:rsidR="005E36C1" w14:paraId="66592049" w14:textId="77777777">
        <w:trPr>
          <w:jc w:val="center"/>
        </w:trPr>
        <w:tc>
          <w:tcPr>
            <w:tcW w:w="2948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shd w:val="clear" w:color="auto" w:fill="F2F2F2"/>
          </w:tcPr>
          <w:p w14:paraId="4B706759" w14:textId="77777777" w:rsidR="005E36C1" w:rsidRDefault="00E83C20">
            <w:r>
              <w:rPr>
                <w:b/>
                <w:color w:val="000000"/>
                <w:sz w:val="17"/>
              </w:rPr>
              <w:t>Space / STEM / entrepreneurship</w:t>
            </w:r>
          </w:p>
        </w:tc>
        <w:tc>
          <w:tcPr>
            <w:tcW w:w="6009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</w:tcPr>
          <w:p w14:paraId="323996C0" w14:textId="77777777" w:rsidR="005E36C1" w:rsidRDefault="00E83C20">
            <w:r>
              <w:rPr>
                <w:i/>
                <w:color w:val="666666"/>
                <w:sz w:val="17"/>
              </w:rPr>
              <w:t>[Subject matter knowledge relevant to CASSINI Space Camps]</w:t>
            </w:r>
          </w:p>
        </w:tc>
      </w:tr>
      <w:tr w:rsidR="005E36C1" w14:paraId="63390ED9" w14:textId="77777777">
        <w:trPr>
          <w:jc w:val="center"/>
        </w:trPr>
        <w:tc>
          <w:tcPr>
            <w:tcW w:w="2948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shd w:val="clear" w:color="auto" w:fill="F2F2F2"/>
          </w:tcPr>
          <w:p w14:paraId="043876E0" w14:textId="77777777" w:rsidR="005E36C1" w:rsidRDefault="00E83C20">
            <w:r>
              <w:rPr>
                <w:b/>
                <w:color w:val="000000"/>
                <w:sz w:val="17"/>
              </w:rPr>
              <w:t>Event and camp management</w:t>
            </w:r>
          </w:p>
        </w:tc>
        <w:tc>
          <w:tcPr>
            <w:tcW w:w="6009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</w:tcPr>
          <w:p w14:paraId="05352780" w14:textId="77777777" w:rsidR="005E36C1" w:rsidRDefault="00E83C20">
            <w:r>
              <w:rPr>
                <w:i/>
                <w:color w:val="666666"/>
                <w:sz w:val="17"/>
              </w:rPr>
              <w:t>[Residential camps, logistics, venue, supplier, schedule and participant management]</w:t>
            </w:r>
          </w:p>
        </w:tc>
      </w:tr>
      <w:tr w:rsidR="005E36C1" w14:paraId="14EFA18E" w14:textId="77777777">
        <w:trPr>
          <w:jc w:val="center"/>
        </w:trPr>
        <w:tc>
          <w:tcPr>
            <w:tcW w:w="2948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shd w:val="clear" w:color="auto" w:fill="F2F2F2"/>
          </w:tcPr>
          <w:p w14:paraId="1EFB8143" w14:textId="77777777" w:rsidR="005E36C1" w:rsidRDefault="00E83C20">
            <w:r>
              <w:rPr>
                <w:b/>
                <w:color w:val="000000"/>
                <w:sz w:val="17"/>
              </w:rPr>
              <w:t>Safeguarding and safety</w:t>
            </w:r>
          </w:p>
        </w:tc>
        <w:tc>
          <w:tcPr>
            <w:tcW w:w="6009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</w:tcPr>
          <w:p w14:paraId="319AA66E" w14:textId="77777777" w:rsidR="005E36C1" w:rsidRDefault="00E83C20">
            <w:r>
              <w:rPr>
                <w:i/>
                <w:color w:val="666666"/>
                <w:sz w:val="17"/>
              </w:rPr>
              <w:t>[Experience with minors, parental consent, first aid, risk management, insurance coordination]</w:t>
            </w:r>
          </w:p>
        </w:tc>
      </w:tr>
      <w:tr w:rsidR="005E36C1" w14:paraId="31D93086" w14:textId="77777777">
        <w:trPr>
          <w:jc w:val="center"/>
        </w:trPr>
        <w:tc>
          <w:tcPr>
            <w:tcW w:w="2948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shd w:val="clear" w:color="auto" w:fill="F2F2F2"/>
          </w:tcPr>
          <w:p w14:paraId="48158506" w14:textId="77777777" w:rsidR="005E36C1" w:rsidRDefault="00E83C20">
            <w:r>
              <w:rPr>
                <w:b/>
                <w:color w:val="000000"/>
                <w:sz w:val="17"/>
              </w:rPr>
              <w:t>Outreach and community building</w:t>
            </w:r>
          </w:p>
        </w:tc>
        <w:tc>
          <w:tcPr>
            <w:tcW w:w="6009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</w:tcPr>
          <w:p w14:paraId="7C9D191C" w14:textId="77777777" w:rsidR="005E36C1" w:rsidRDefault="00E83C20">
            <w:r>
              <w:rPr>
                <w:i/>
                <w:color w:val="666666"/>
                <w:sz w:val="17"/>
              </w:rPr>
              <w:t>[Schools, universities, NGOs, companies, public authorities, social media, participant recruitment]</w:t>
            </w:r>
          </w:p>
        </w:tc>
      </w:tr>
      <w:tr w:rsidR="005E36C1" w14:paraId="51EFE690" w14:textId="77777777">
        <w:trPr>
          <w:jc w:val="center"/>
        </w:trPr>
        <w:tc>
          <w:tcPr>
            <w:tcW w:w="2948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shd w:val="clear" w:color="auto" w:fill="F2F2F2"/>
          </w:tcPr>
          <w:p w14:paraId="74274723" w14:textId="77777777" w:rsidR="005E36C1" w:rsidRDefault="00E83C20">
            <w:r>
              <w:rPr>
                <w:b/>
                <w:color w:val="000000"/>
                <w:sz w:val="17"/>
              </w:rPr>
              <w:t>Digital tools</w:t>
            </w:r>
          </w:p>
        </w:tc>
        <w:tc>
          <w:tcPr>
            <w:tcW w:w="6009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</w:tcPr>
          <w:p w14:paraId="21E10E57" w14:textId="77777777" w:rsidR="005E36C1" w:rsidRDefault="00E83C20">
            <w:r>
              <w:rPr>
                <w:i/>
                <w:color w:val="666666"/>
                <w:sz w:val="17"/>
              </w:rPr>
              <w:t>[Registration platforms, MS Office, collaboration tools, learning platforms, data handling]</w:t>
            </w:r>
          </w:p>
        </w:tc>
      </w:tr>
    </w:tbl>
    <w:p w14:paraId="7DEEC902" w14:textId="77777777" w:rsidR="008D72FD" w:rsidRDefault="008D72FD"/>
    <w:p w14:paraId="7B6CFCAC" w14:textId="0F81B44E" w:rsidR="005E36C1" w:rsidRDefault="00E83C20">
      <w:r>
        <w:br w:type="page"/>
      </w:r>
    </w:p>
    <w:p w14:paraId="1F2654F0" w14:textId="77777777" w:rsidR="005E36C1" w:rsidRDefault="00E83C20">
      <w:pPr>
        <w:spacing w:before="240" w:after="80"/>
        <w:ind w:left="113"/>
      </w:pPr>
      <w:r>
        <w:rPr>
          <w:b/>
          <w:color w:val="A6A6A6"/>
          <w:sz w:val="26"/>
        </w:rPr>
        <w:lastRenderedPageBreak/>
        <w:t xml:space="preserve">•  </w:t>
      </w:r>
      <w:r>
        <w:rPr>
          <w:b/>
          <w:color w:val="000000"/>
          <w:sz w:val="24"/>
        </w:rPr>
        <w:t>EXAMPLES OF RELEVANT PROJECT WORK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24"/>
      </w:tblGrid>
      <w:tr w:rsidR="005E36C1" w14:paraId="238AB1A7" w14:textId="77777777">
        <w:trPr>
          <w:jc w:val="center"/>
        </w:trPr>
        <w:tc>
          <w:tcPr>
            <w:tcW w:w="9524" w:type="dxa"/>
            <w:tcBorders>
              <w:top w:val="single" w:sz="8" w:space="0" w:color="9E9E9E"/>
              <w:left w:val="nil"/>
              <w:bottom w:val="nil"/>
              <w:right w:val="nil"/>
            </w:tcBorders>
          </w:tcPr>
          <w:p w14:paraId="1C9537CF" w14:textId="77777777" w:rsidR="005E36C1" w:rsidRDefault="005E36C1"/>
        </w:tc>
      </w:tr>
    </w:tbl>
    <w:p w14:paraId="1ACE2904" w14:textId="77777777" w:rsidR="005E36C1" w:rsidRDefault="00E83C20">
      <w:r>
        <w:rPr>
          <w:color w:val="555555"/>
          <w:sz w:val="17"/>
        </w:rPr>
        <w:t>Please list projects most relevant to the proposed Space Camp role. Prioritise experience with youth, training, space/STEM, entrepreneurship, residential events, safeguarding, outreach, or EU-funded programmes.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2438"/>
        <w:gridCol w:w="1871"/>
        <w:gridCol w:w="1531"/>
        <w:gridCol w:w="1417"/>
      </w:tblGrid>
      <w:tr w:rsidR="005E36C1" w14:paraId="35E860E1" w14:textId="77777777">
        <w:trPr>
          <w:jc w:val="center"/>
        </w:trPr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2410A8"/>
          </w:tcPr>
          <w:p w14:paraId="72082DA8" w14:textId="77777777" w:rsidR="005E36C1" w:rsidRDefault="00E83C20">
            <w:r>
              <w:rPr>
                <w:b/>
                <w:color w:val="FFFFFF"/>
                <w:sz w:val="14"/>
              </w:rPr>
              <w:t>Project / activity</w:t>
            </w:r>
          </w:p>
        </w:tc>
        <w:tc>
          <w:tcPr>
            <w:tcW w:w="24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2410A8"/>
          </w:tcPr>
          <w:p w14:paraId="3ECC7081" w14:textId="77777777" w:rsidR="005E36C1" w:rsidRDefault="00E83C20">
            <w:r>
              <w:rPr>
                <w:b/>
                <w:color w:val="FFFFFF"/>
                <w:sz w:val="14"/>
              </w:rPr>
              <w:t>Client / organiser / partner</w:t>
            </w:r>
          </w:p>
        </w:tc>
        <w:tc>
          <w:tcPr>
            <w:tcW w:w="18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2410A8"/>
          </w:tcPr>
          <w:p w14:paraId="4404E30C" w14:textId="77777777" w:rsidR="005E36C1" w:rsidRDefault="00E83C20">
            <w:r>
              <w:rPr>
                <w:b/>
                <w:color w:val="FFFFFF"/>
                <w:sz w:val="14"/>
              </w:rPr>
              <w:t>Role and responsibilities</w:t>
            </w:r>
          </w:p>
        </w:tc>
        <w:tc>
          <w:tcPr>
            <w:tcW w:w="153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2410A8"/>
          </w:tcPr>
          <w:p w14:paraId="0A872991" w14:textId="77777777" w:rsidR="005E36C1" w:rsidRDefault="00E83C20">
            <w:r>
              <w:rPr>
                <w:b/>
                <w:color w:val="FFFFFF"/>
                <w:sz w:val="14"/>
              </w:rPr>
              <w:t>Period</w:t>
            </w: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2410A8"/>
          </w:tcPr>
          <w:p w14:paraId="7E5249DB" w14:textId="77777777" w:rsidR="005E36C1" w:rsidRDefault="00E83C20">
            <w:r>
              <w:rPr>
                <w:b/>
                <w:color w:val="FFFFFF"/>
                <w:sz w:val="14"/>
              </w:rPr>
              <w:t>Relevance to CASSINI Space Camps</w:t>
            </w:r>
          </w:p>
        </w:tc>
      </w:tr>
      <w:tr w:rsidR="005E36C1" w14:paraId="260ECBF4" w14:textId="77777777">
        <w:trPr>
          <w:jc w:val="center"/>
        </w:trPr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2ED95734" w14:textId="77777777" w:rsidR="005E36C1" w:rsidRDefault="00E83C20">
            <w:r>
              <w:rPr>
                <w:i/>
                <w:color w:val="666666"/>
                <w:sz w:val="15"/>
              </w:rPr>
              <w:t>[...]</w:t>
            </w:r>
          </w:p>
        </w:tc>
        <w:tc>
          <w:tcPr>
            <w:tcW w:w="24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62F339F5" w14:textId="77777777" w:rsidR="005E36C1" w:rsidRDefault="00E83C20">
            <w:r>
              <w:rPr>
                <w:i/>
                <w:color w:val="666666"/>
                <w:sz w:val="15"/>
              </w:rPr>
              <w:t>[...]</w:t>
            </w:r>
          </w:p>
        </w:tc>
        <w:tc>
          <w:tcPr>
            <w:tcW w:w="18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28036491" w14:textId="77777777" w:rsidR="005E36C1" w:rsidRDefault="00E83C20">
            <w:r>
              <w:rPr>
                <w:i/>
                <w:color w:val="666666"/>
                <w:sz w:val="15"/>
              </w:rPr>
              <w:t>[...]</w:t>
            </w:r>
          </w:p>
        </w:tc>
        <w:tc>
          <w:tcPr>
            <w:tcW w:w="153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2535CC1E" w14:textId="77777777" w:rsidR="005E36C1" w:rsidRDefault="00E83C20">
            <w:r>
              <w:rPr>
                <w:i/>
                <w:color w:val="666666"/>
                <w:sz w:val="15"/>
              </w:rPr>
              <w:t>[...]</w:t>
            </w: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1BE472A4" w14:textId="77777777" w:rsidR="005E36C1" w:rsidRDefault="00E83C20">
            <w:r>
              <w:rPr>
                <w:i/>
                <w:color w:val="666666"/>
                <w:sz w:val="15"/>
              </w:rPr>
              <w:t>[...]</w:t>
            </w:r>
          </w:p>
        </w:tc>
      </w:tr>
      <w:tr w:rsidR="005E36C1" w14:paraId="117D2A11" w14:textId="77777777">
        <w:trPr>
          <w:jc w:val="center"/>
        </w:trPr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20B32955" w14:textId="77777777" w:rsidR="005E36C1" w:rsidRDefault="00E83C20">
            <w:r>
              <w:rPr>
                <w:i/>
                <w:color w:val="666666"/>
                <w:sz w:val="15"/>
              </w:rPr>
              <w:t>[...]</w:t>
            </w:r>
          </w:p>
        </w:tc>
        <w:tc>
          <w:tcPr>
            <w:tcW w:w="24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1445659E" w14:textId="77777777" w:rsidR="005E36C1" w:rsidRDefault="00E83C20">
            <w:r>
              <w:rPr>
                <w:i/>
                <w:color w:val="666666"/>
                <w:sz w:val="15"/>
              </w:rPr>
              <w:t>[...]</w:t>
            </w:r>
          </w:p>
        </w:tc>
        <w:tc>
          <w:tcPr>
            <w:tcW w:w="18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455819AB" w14:textId="77777777" w:rsidR="005E36C1" w:rsidRDefault="00E83C20">
            <w:r>
              <w:rPr>
                <w:i/>
                <w:color w:val="666666"/>
                <w:sz w:val="15"/>
              </w:rPr>
              <w:t>[...]</w:t>
            </w:r>
          </w:p>
        </w:tc>
        <w:tc>
          <w:tcPr>
            <w:tcW w:w="153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5FDD8298" w14:textId="77777777" w:rsidR="005E36C1" w:rsidRDefault="00E83C20">
            <w:r>
              <w:rPr>
                <w:i/>
                <w:color w:val="666666"/>
                <w:sz w:val="15"/>
              </w:rPr>
              <w:t>[...]</w:t>
            </w: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4FE7FA61" w14:textId="77777777" w:rsidR="005E36C1" w:rsidRDefault="00E83C20">
            <w:r>
              <w:rPr>
                <w:i/>
                <w:color w:val="666666"/>
                <w:sz w:val="15"/>
              </w:rPr>
              <w:t>[...]</w:t>
            </w:r>
          </w:p>
        </w:tc>
      </w:tr>
      <w:tr w:rsidR="005E36C1" w14:paraId="72A7207E" w14:textId="77777777">
        <w:trPr>
          <w:jc w:val="center"/>
        </w:trPr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09C384F4" w14:textId="77777777" w:rsidR="005E36C1" w:rsidRDefault="00E83C20">
            <w:r>
              <w:rPr>
                <w:i/>
                <w:color w:val="666666"/>
                <w:sz w:val="15"/>
              </w:rPr>
              <w:t>[...]</w:t>
            </w:r>
          </w:p>
        </w:tc>
        <w:tc>
          <w:tcPr>
            <w:tcW w:w="24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2CD02FA7" w14:textId="77777777" w:rsidR="005E36C1" w:rsidRDefault="00E83C20">
            <w:r>
              <w:rPr>
                <w:i/>
                <w:color w:val="666666"/>
                <w:sz w:val="15"/>
              </w:rPr>
              <w:t>[...]</w:t>
            </w:r>
          </w:p>
        </w:tc>
        <w:tc>
          <w:tcPr>
            <w:tcW w:w="18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49C0D72F" w14:textId="77777777" w:rsidR="005E36C1" w:rsidRDefault="00E83C20">
            <w:r>
              <w:rPr>
                <w:i/>
                <w:color w:val="666666"/>
                <w:sz w:val="15"/>
              </w:rPr>
              <w:t>[...]</w:t>
            </w:r>
          </w:p>
        </w:tc>
        <w:tc>
          <w:tcPr>
            <w:tcW w:w="153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060C04CA" w14:textId="77777777" w:rsidR="005E36C1" w:rsidRDefault="00E83C20">
            <w:r>
              <w:rPr>
                <w:i/>
                <w:color w:val="666666"/>
                <w:sz w:val="15"/>
              </w:rPr>
              <w:t>[...]</w:t>
            </w: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16205D47" w14:textId="77777777" w:rsidR="005E36C1" w:rsidRDefault="00E83C20">
            <w:r>
              <w:rPr>
                <w:i/>
                <w:color w:val="666666"/>
                <w:sz w:val="15"/>
              </w:rPr>
              <w:t>[...]</w:t>
            </w:r>
          </w:p>
        </w:tc>
      </w:tr>
      <w:tr w:rsidR="005E36C1" w14:paraId="601556D1" w14:textId="77777777">
        <w:trPr>
          <w:jc w:val="center"/>
        </w:trPr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1096685A" w14:textId="77777777" w:rsidR="005E36C1" w:rsidRDefault="00E83C20">
            <w:r>
              <w:rPr>
                <w:i/>
                <w:color w:val="666666"/>
                <w:sz w:val="15"/>
              </w:rPr>
              <w:t>[...]</w:t>
            </w:r>
          </w:p>
        </w:tc>
        <w:tc>
          <w:tcPr>
            <w:tcW w:w="24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752E11CB" w14:textId="77777777" w:rsidR="005E36C1" w:rsidRDefault="00E83C20">
            <w:r>
              <w:rPr>
                <w:i/>
                <w:color w:val="666666"/>
                <w:sz w:val="15"/>
              </w:rPr>
              <w:t>[...]</w:t>
            </w:r>
          </w:p>
        </w:tc>
        <w:tc>
          <w:tcPr>
            <w:tcW w:w="18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036D956E" w14:textId="77777777" w:rsidR="005E36C1" w:rsidRDefault="00E83C20">
            <w:r>
              <w:rPr>
                <w:i/>
                <w:color w:val="666666"/>
                <w:sz w:val="15"/>
              </w:rPr>
              <w:t>[...]</w:t>
            </w:r>
          </w:p>
        </w:tc>
        <w:tc>
          <w:tcPr>
            <w:tcW w:w="153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1E0A5A08" w14:textId="77777777" w:rsidR="005E36C1" w:rsidRDefault="00E83C20">
            <w:r>
              <w:rPr>
                <w:i/>
                <w:color w:val="666666"/>
                <w:sz w:val="15"/>
              </w:rPr>
              <w:t>[...]</w:t>
            </w: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0E2C99CF" w14:textId="77777777" w:rsidR="005E36C1" w:rsidRDefault="00E83C20">
            <w:r>
              <w:rPr>
                <w:i/>
                <w:color w:val="666666"/>
                <w:sz w:val="15"/>
              </w:rPr>
              <w:t>[...]</w:t>
            </w:r>
          </w:p>
        </w:tc>
      </w:tr>
    </w:tbl>
    <w:p w14:paraId="69FFDE27" w14:textId="77777777" w:rsidR="008D72FD" w:rsidRDefault="008D72FD" w:rsidP="008D72FD"/>
    <w:p w14:paraId="2DB067BE" w14:textId="6A4B68C9" w:rsidR="005E36C1" w:rsidRDefault="00E83C20">
      <w:pPr>
        <w:spacing w:before="240" w:after="80"/>
        <w:ind w:left="113"/>
      </w:pPr>
      <w:r>
        <w:rPr>
          <w:b/>
          <w:color w:val="A6A6A6"/>
          <w:sz w:val="26"/>
        </w:rPr>
        <w:t xml:space="preserve">•  </w:t>
      </w:r>
      <w:r>
        <w:rPr>
          <w:b/>
          <w:color w:val="000000"/>
          <w:sz w:val="24"/>
        </w:rPr>
        <w:t>PUBLICATIONS, OUTPUTS OR LINKS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24"/>
      </w:tblGrid>
      <w:tr w:rsidR="005E36C1" w14:paraId="0F3C20B8" w14:textId="77777777">
        <w:trPr>
          <w:jc w:val="center"/>
        </w:trPr>
        <w:tc>
          <w:tcPr>
            <w:tcW w:w="9524" w:type="dxa"/>
            <w:tcBorders>
              <w:top w:val="single" w:sz="8" w:space="0" w:color="9E9E9E"/>
              <w:left w:val="nil"/>
              <w:bottom w:val="nil"/>
              <w:right w:val="nil"/>
            </w:tcBorders>
          </w:tcPr>
          <w:p w14:paraId="6388B95D" w14:textId="77777777" w:rsidR="005E36C1" w:rsidRDefault="005E36C1"/>
        </w:tc>
      </w:tr>
    </w:tbl>
    <w:p w14:paraId="10BFF6F5" w14:textId="77777777" w:rsidR="005E36C1" w:rsidRDefault="00E83C20">
      <w:pPr>
        <w:pStyle w:val="ListBullet"/>
        <w:spacing w:after="0"/>
        <w:ind w:left="567" w:hanging="170"/>
      </w:pPr>
      <w:r>
        <w:rPr>
          <w:i/>
          <w:color w:val="666666"/>
        </w:rPr>
        <w:t>[Publication / training material / event page / relevant output - link]</w:t>
      </w:r>
    </w:p>
    <w:p w14:paraId="2F71CCC0" w14:textId="77777777" w:rsidR="005E36C1" w:rsidRDefault="00E83C20">
      <w:pPr>
        <w:pStyle w:val="ListBullet"/>
        <w:spacing w:after="0"/>
        <w:ind w:left="567" w:hanging="170"/>
      </w:pPr>
      <w:r>
        <w:rPr>
          <w:i/>
          <w:color w:val="666666"/>
        </w:rPr>
        <w:t>[Publication / training material / event page / relevant output - link]</w:t>
      </w:r>
    </w:p>
    <w:p w14:paraId="3BC8C0FC" w14:textId="77777777" w:rsidR="005E36C1" w:rsidRDefault="00E83C20">
      <w:pPr>
        <w:pStyle w:val="ListBullet"/>
        <w:spacing w:after="0"/>
        <w:ind w:left="567" w:hanging="170"/>
      </w:pPr>
      <w:r>
        <w:rPr>
          <w:i/>
          <w:color w:val="666666"/>
        </w:rPr>
        <w:t>[Publication / training material / event page / relevant output - link]</w:t>
      </w:r>
    </w:p>
    <w:p w14:paraId="1FA05838" w14:textId="77777777" w:rsidR="005E36C1" w:rsidRPr="008D72FD" w:rsidRDefault="00E83C20">
      <w:pPr>
        <w:pStyle w:val="ListBullet"/>
        <w:spacing w:after="0"/>
        <w:ind w:left="567" w:hanging="170"/>
      </w:pPr>
      <w:r>
        <w:rPr>
          <w:i/>
          <w:color w:val="666666"/>
        </w:rPr>
        <w:t>[Publication / training material / event page / relevant output - link]</w:t>
      </w:r>
    </w:p>
    <w:p w14:paraId="086A9D97" w14:textId="77777777" w:rsidR="008D72FD" w:rsidRDefault="008D72FD" w:rsidP="008D72FD"/>
    <w:p w14:paraId="2B446932" w14:textId="77777777" w:rsidR="008D72FD" w:rsidRDefault="008D72FD" w:rsidP="008D72FD"/>
    <w:sectPr w:rsidR="008D72FD" w:rsidSect="00034616">
      <w:footerReference w:type="default" r:id="rId11"/>
      <w:pgSz w:w="11906" w:h="16838"/>
      <w:pgMar w:top="907" w:right="1191" w:bottom="794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D600D" w14:textId="77777777" w:rsidR="00E83C20" w:rsidRDefault="00E83C20">
      <w:pPr>
        <w:spacing w:after="0" w:line="240" w:lineRule="auto"/>
      </w:pPr>
      <w:r>
        <w:separator/>
      </w:r>
    </w:p>
  </w:endnote>
  <w:endnote w:type="continuationSeparator" w:id="0">
    <w:p w14:paraId="01F583AB" w14:textId="77777777" w:rsidR="00E83C20" w:rsidRDefault="00E8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5214" w14:textId="1EE24A5C" w:rsidR="005E36C1" w:rsidRDefault="008D72FD" w:rsidP="008D72FD">
    <w:pPr>
      <w:pStyle w:val="Footer"/>
      <w:jc w:val="right"/>
    </w:pPr>
    <w:r>
      <w:rPr>
        <w:color w:val="2410A8"/>
        <w:sz w:val="16"/>
      </w:rPr>
      <w:fldChar w:fldCharType="begin"/>
    </w:r>
    <w:r>
      <w:rPr>
        <w:color w:val="2410A8"/>
        <w:sz w:val="16"/>
      </w:rPr>
      <w:instrText xml:space="preserve"> PAGE  \* Arabic  \* MERGEFORMAT </w:instrText>
    </w:r>
    <w:r>
      <w:rPr>
        <w:color w:val="2410A8"/>
        <w:sz w:val="16"/>
      </w:rPr>
      <w:fldChar w:fldCharType="separate"/>
    </w:r>
    <w:r>
      <w:rPr>
        <w:noProof/>
        <w:color w:val="2410A8"/>
        <w:sz w:val="16"/>
      </w:rPr>
      <w:t>1</w:t>
    </w:r>
    <w:r>
      <w:rPr>
        <w:color w:val="2410A8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EE980" w14:textId="77777777" w:rsidR="00E83C20" w:rsidRDefault="00E83C20">
      <w:pPr>
        <w:spacing w:after="0" w:line="240" w:lineRule="auto"/>
      </w:pPr>
      <w:r>
        <w:separator/>
      </w:r>
    </w:p>
  </w:footnote>
  <w:footnote w:type="continuationSeparator" w:id="0">
    <w:p w14:paraId="2F43C3DB" w14:textId="77777777" w:rsidR="00E83C20" w:rsidRDefault="00E83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9308278">
    <w:abstractNumId w:val="8"/>
  </w:num>
  <w:num w:numId="2" w16cid:durableId="682511696">
    <w:abstractNumId w:val="6"/>
  </w:num>
  <w:num w:numId="3" w16cid:durableId="1286078941">
    <w:abstractNumId w:val="5"/>
  </w:num>
  <w:num w:numId="4" w16cid:durableId="290988944">
    <w:abstractNumId w:val="4"/>
  </w:num>
  <w:num w:numId="5" w16cid:durableId="995886132">
    <w:abstractNumId w:val="7"/>
  </w:num>
  <w:num w:numId="6" w16cid:durableId="308749680">
    <w:abstractNumId w:val="3"/>
  </w:num>
  <w:num w:numId="7" w16cid:durableId="2092123343">
    <w:abstractNumId w:val="2"/>
  </w:num>
  <w:num w:numId="8" w16cid:durableId="941182778">
    <w:abstractNumId w:val="1"/>
  </w:num>
  <w:num w:numId="9" w16cid:durableId="613440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C380A"/>
    <w:rsid w:val="00326F90"/>
    <w:rsid w:val="00386EF1"/>
    <w:rsid w:val="004F705F"/>
    <w:rsid w:val="005E36C1"/>
    <w:rsid w:val="008D72FD"/>
    <w:rsid w:val="00AA1D8D"/>
    <w:rsid w:val="00B47730"/>
    <w:rsid w:val="00C71BFB"/>
    <w:rsid w:val="00CB0664"/>
    <w:rsid w:val="00D01FDA"/>
    <w:rsid w:val="00E83C2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CC63A2D"/>
  <w14:defaultImageDpi w14:val="300"/>
  <w15:docId w15:val="{3295580D-F32A-4976-8FF2-433D8F94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sz w:val="17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CECC6F760A3640803EAFE53D1F021A" ma:contentTypeVersion="11" ma:contentTypeDescription="Create a new document." ma:contentTypeScope="" ma:versionID="8696226f6d80d651306501499a6bba5d">
  <xsd:schema xmlns:xsd="http://www.w3.org/2001/XMLSchema" xmlns:xs="http://www.w3.org/2001/XMLSchema" xmlns:p="http://schemas.microsoft.com/office/2006/metadata/properties" xmlns:ns2="4a36b016-a0b8-4c16-b20e-0644f75a4270" xmlns:ns3="1ce67868-daa2-4244-be41-077a5932bc7d" targetNamespace="http://schemas.microsoft.com/office/2006/metadata/properties" ma:root="true" ma:fieldsID="8cd12a78d53859756a8bc74e979921f2" ns2:_="" ns3:_="">
    <xsd:import namespace="4a36b016-a0b8-4c16-b20e-0644f75a4270"/>
    <xsd:import namespace="1ce67868-daa2-4244-be41-077a5932bc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6b016-a0b8-4c16-b20e-0644f75a4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e3f1358-577c-461e-a0ff-f119daa839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67868-daa2-4244-be41-077a5932bc7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50ec3ca-899a-47d8-92d2-49557ac22665}" ma:internalName="TaxCatchAll" ma:showField="CatchAllData" ma:web="1ce67868-daa2-4244-be41-077a5932bc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36b016-a0b8-4c16-b20e-0644f75a4270">
      <Terms xmlns="http://schemas.microsoft.com/office/infopath/2007/PartnerControls"/>
    </lcf76f155ced4ddcb4097134ff3c332f>
    <TaxCatchAll xmlns="1ce67868-daa2-4244-be41-077a5932bc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3CE069-5750-4650-BC6A-B9501974D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36b016-a0b8-4c16-b20e-0644f75a4270"/>
    <ds:schemaRef ds:uri="1ce67868-daa2-4244-be41-077a5932bc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9C522A-5EB4-4750-9B7D-214B607C25C7}">
  <ds:schemaRefs>
    <ds:schemaRef ds:uri="http://schemas.microsoft.com/office/2006/metadata/properties"/>
    <ds:schemaRef ds:uri="http://schemas.microsoft.com/office/infopath/2007/PartnerControls"/>
    <ds:schemaRef ds:uri="4a36b016-a0b8-4c16-b20e-0644f75a4270"/>
    <ds:schemaRef ds:uri="1ce67868-daa2-4244-be41-077a5932bc7d"/>
  </ds:schemaRefs>
</ds:datastoreItem>
</file>

<file path=customXml/itemProps3.xml><?xml version="1.0" encoding="utf-8"?>
<ds:datastoreItem xmlns:ds="http://schemas.openxmlformats.org/officeDocument/2006/customXml" ds:itemID="{F06BCD7B-AA80-4515-B400-E8BE157843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536</Words>
  <Characters>3673</Characters>
  <Application>Microsoft Office Word</Application>
  <DocSecurity>0</DocSecurity>
  <Lines>146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CASSINI Space Camps Local Organiser CV Template</dc:title>
  <dc:subject>CV template for Local Organiser staff</dc:subject>
  <dc:creator>Novaspace</dc:creator>
  <cp:keywords>CASSINI, Space Camps, Local Organiser, CV, Europass</cp:keywords>
  <dc:description>generated by python-docx</dc:description>
  <cp:lastModifiedBy>Annabel Egert</cp:lastModifiedBy>
  <cp:revision>4</cp:revision>
  <dcterms:created xsi:type="dcterms:W3CDTF">2013-12-23T23:15:00Z</dcterms:created>
  <dcterms:modified xsi:type="dcterms:W3CDTF">2026-05-29T12:31:00Z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0x01010096CECC6F760A3640803EAFE53D1F021A</vt:lpwstr>
  </property>
  <property fmtid="{D5CDD505-2E9C-101B-9397-08002B2CF9AE}" pid="3" name="MediaServiceImageTags">
    <vt:lpwstr/>
  </property>
</Properties>
</file>